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书名：基于星系模型的我国保险公司竞争力评价研究</w:t>
      </w:r>
    </w:p>
    <w:p>
      <w:r>
        <w:t>作者：罗亚玲著</w:t>
      </w:r>
    </w:p>
    <w:p>
      <w:r>
        <w:t>出版社：成都：四川大学出版社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基于星系模型的我国保险公司竞争力评价研究 评论地址：https://www.jiaokey.com/book/detail/12408813.html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