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麦家文集  暗算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麦家文集  暗算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本书出售、求购地址：https://www.jiaokey.com/book/detail/12408810.html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关键词搜索：https://www.jiaokey.com/tag/麦家文集  暗算.html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