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1  鲲鹏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1  鲲鹏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本书出售、求购地址：https://www.jiaokey.com/book/detail/12408784.html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关键词搜索：https://www.jiaokey.com/tag/蛮荒记  1  鲲鹏.html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