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书名：聪明豆家庭装修手册</w:t>
      </w:r>
    </w:p>
    <w:p>
      <w:r>
        <w:t>作者：萧氏设计，欧朋文化，黄滢主编</w:t>
      </w:r>
    </w:p>
    <w:p>
      <w:r>
        <w:t>出版社：武汉:华中科技大学出版社,2009.10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聪明豆家庭装修手册 评论地址：https://www.jiaokey.com/book/detail/12408776.html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