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企业纳税实务实训教程</w:t>
      </w:r>
    </w:p>
    <w:p>
      <w:r>
        <w:rPr>
          <w:rFonts w:ascii="宋体" w:hAnsi="宋体" w:eastAsia="宋体"/>
          <w:sz w:val="24"/>
        </w:rPr>
        <w:t>顾瑞鹏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9787309069204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企业纳税实务实训教程》包括十四个方面的实训内容：税务登记、增值税一般纳税人资格申请、增值税一般纳税人纳税申报、增值税小规模纳税人申报、消费税纳税申报、营业税纳税申报、城建税(教育费附加)纳税申报、印花税纳税申报、房产税纳税申报、个人所得税扣缴申报、个人所得税自行申报、土地增值税纳税申报(清算)、企业所得税纳税(汇算清缴)申报和出口退税申报。</w:t>
      </w:r>
    </w:p>
    <w:p/>
    <w:p>
      <w:r>
        <w:t>本书出售、求购地址：https://www.jiaokey.com/book/detail/12408767.html</w:t>
      </w:r>
    </w:p>
    <w:p>
      <w:r>
        <w:t>更多中国财政图书推荐：https://www.jiaokey.com</w:t>
      </w:r>
    </w:p>
    <w:p>
      <w:r>
        <w:t>顾瑞鹏 其他作品：https://www.jiaokey.com/tag/顾瑞鹏.html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关键词搜索：https://www.jiaokey.com/tag/企业管理-税收管理-中国-教材.html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