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书名：99.9%都是假设</w:t>
      </w:r>
    </w:p>
    <w:p>
      <w:r>
        <w:t>作者：（日）竹内薰著；马淑萍，郝莉菱译</w:t>
      </w:r>
    </w:p>
    <w:p>
      <w:r>
        <w:t>出版社：北京:中国发展出版社,2009.10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99.9%都是假设 评论地址：https://www.jiaokey.com/book/detail/12408764.html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