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书名：成长·痛并快乐着</w:t>
      </w:r>
    </w:p>
    <w:p>
      <w:r>
        <w:t>作者：张小三主编</w:t>
      </w:r>
    </w:p>
    <w:p>
      <w:r>
        <w:t>出版社：沈阳：万卷出版公司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成长·痛并快乐着 评论地址：https://www.jiaokey.com/book/detail/12408755.html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