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风湿关节病与临证治疗</w:t>
      </w:r>
    </w:p>
    <w:p>
      <w:r>
        <w:rPr>
          <w:rFonts w:ascii="宋体" w:hAnsi="宋体" w:eastAsia="宋体"/>
          <w:sz w:val="24"/>
        </w:rPr>
        <w:t>曹清华编著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风湿关节病与临证治疗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北京:军事医学科学出版社,2009.09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风湿性关节炎-中医治疗法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本书出售、求购地址：https://www.jiaokey.com/book/detail/12408751.html</w:t>
      </w:r>
    </w:p>
    <w:p>
      <w:r>
        <w:t>更多相关图书推荐：https://www.jiaokey.com</w:t>
      </w:r>
    </w:p>
    <w:p>
      <w:r>
        <w:t>曹清华编著 其他作品：https://www.jiaokey.com/tag/曹清华编著.html</w:t>
      </w:r>
    </w:p>
    <w:p>
      <w:r>
        <w:t>北京:军事医学科学出版社,2009.09 出版图书：https://www.jiaokey.com/tag/北京:军事医学科学出版社,2009.09.html</w:t>
      </w:r>
    </w:p>
    <w:p>
      <w:r>
        <w:t>关键词搜索：https://www.jiaokey.com/tag/风湿性关节炎-中医治疗法.html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