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足反射法图解与示范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足反射法图解与示范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足-保健-足-保健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本书出售、求购地址：https://www.jiaokey.com/book/detail/12408748.html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关键词搜索：https://www.jiaokey.com/tag/足-保健-足-保健.html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