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盛开年选  新概念范本作品精选  温暖卷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盛开年选  新概念范本作品精选  温暖卷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本书出售、求购地址：https://www.jiaokey.com/book/detail/12408734.html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关键词搜索：https://www.jiaokey.com/tag/盛开年选  新概念范本作品精选  温暖卷.html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