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书名：最易搞错的英语文化常识268例</w:t>
      </w:r>
    </w:p>
    <w:p>
      <w:r>
        <w:t>作者：汪静主编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最易搞错的英语文化常识268例 评论地址：https://www.jiaokey.com/book/detail/12408724.html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