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边缘化刑事程序研究  被理论忽视的司法实践</w:t>
      </w:r>
    </w:p>
    <w:p>
      <w:r>
        <w:rPr>
          <w:rFonts w:ascii="宋体" w:hAnsi="宋体" w:eastAsia="宋体"/>
          <w:sz w:val="24"/>
        </w:rPr>
        <w:t>谢小剑著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边缘化刑事程序研究  被理论忽视的司法实践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本书出售、求购地址：https://www.jiaokey.com/book/detail/12408713.html</w:t>
      </w:r>
    </w:p>
    <w:p>
      <w:r>
        <w:t>更多相关图书推荐：https://www.jiaokey.com</w:t>
      </w:r>
    </w:p>
    <w:p>
      <w:r>
        <w:t>谢小剑著 其他作品：https://www.jiaokey.com/tag/谢小剑著.html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关键词搜索：https://www.jiaokey.com/tag/边缘化刑事程序研究  被理论忽视的司法实践.html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