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实用消化系肿瘤学</w:t>
      </w:r>
    </w:p>
    <w:p>
      <w:r>
        <w:rPr>
          <w:rFonts w:ascii="宋体" w:hAnsi="宋体" w:eastAsia="宋体"/>
          <w:sz w:val="24"/>
        </w:rPr>
        <w:t>黄开红，万云乐，林显敢等主编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实用消化系肿瘤学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黄开红，万云乐，林显敢等主编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本书出售、求购地址：https://www.jiaokey.com/book/detail/12408709.html</w:t>
      </w:r>
    </w:p>
    <w:p>
      <w:r>
        <w:t>更多相关图书推荐：https://www.jiaokey.com</w:t>
      </w:r>
    </w:p>
    <w:p>
      <w:r>
        <w:t>黄开红，万云乐，林显敢等主编 其他作品：https://www.jiaokey.com/tag/黄开红，万云乐，林显敢等主编.html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关键词搜索：https://www.jiaokey.com/tag/实用消化系肿瘤学.html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