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协和人体胚胎学图谱  中国人胚胎发生发育实例图解</w:t>
      </w:r>
    </w:p>
    <w:p>
      <w:r>
        <w:rPr>
          <w:rFonts w:ascii="宋体" w:hAnsi="宋体" w:eastAsia="宋体"/>
          <w:sz w:val="24"/>
        </w:rPr>
        <w:t>薛社普，俞慧珠，叶百宽等著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协和人体胚胎学图谱  中国人胚胎发生发育实例图解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薛社普，俞慧珠，叶百宽等著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本书出售、求购地址：https://www.jiaokey.com/book/detail/12408706.html</w:t>
      </w:r>
    </w:p>
    <w:p>
      <w:r>
        <w:t>更多相关图书推荐：https://www.jiaokey.com</w:t>
      </w:r>
    </w:p>
    <w:p>
      <w:r>
        <w:t>薛社普，俞慧珠，叶百宽等著 其他作品：https://www.jiaokey.com/tag/薛社普，俞慧珠，叶百宽等著.html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关键词搜索：https://www.jiaokey.com/tag/协和人体胚胎学图谱  中国人胚胎发生发育实例图解.html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