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服务共享  管理者之旅</w:t>
      </w:r>
    </w:p>
    <w:p>
      <w:r>
        <w:rPr>
          <w:rFonts w:ascii="宋体" w:hAnsi="宋体" w:eastAsia="宋体"/>
          <w:sz w:val="24"/>
        </w:rPr>
        <w:t>（美）丹尼尔·C·梅尔基奥尔（DanielC.Melchior，Jr.）著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服务共享  管理者之旅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（美）丹尼尔·C·梅尔基奥尔（DanielC.Melchior，Jr.）著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本书出售、求购地址：https://www.jiaokey.com/book/detail/12408675.html</w:t>
      </w:r>
    </w:p>
    <w:p>
      <w:r>
        <w:t>更多相关图书推荐：https://www.jiaokey.com</w:t>
      </w:r>
    </w:p>
    <w:p>
      <w:r>
        <w:t>（美）丹尼尔·C·梅尔基奥尔（DanielC.Melchior，Jr.）著 其他作品：https://www.jiaokey.com/tag/（美）丹尼尔·C·梅尔基奥尔（DanielC.Melchior，Jr.）著.html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关键词搜索：https://www.jiaokey.com/tag/服务共享  管理者之旅.html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