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书名：抓拍  捕捉生活精彩</w:t>
      </w:r>
    </w:p>
    <w:p>
      <w:r>
        <w:t>作者：冉玉杰著</w:t>
      </w:r>
    </w:p>
    <w:p>
      <w:r>
        <w:t>出版社：成都：四川美术出版社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抓拍  捕捉生活精彩 评论地址：https://www.jiaokey.com/book/detail/12408674.html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