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书名：动画设计稿</w:t>
      </w:r>
    </w:p>
    <w:p>
      <w:r>
        <w:t>作者：晓欧，张天晓，舒霄编著</w:t>
      </w:r>
    </w:p>
    <w:p>
      <w:r>
        <w:t>出版社：北京：中国科学技术出版社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动画设计稿 评论地址：https://www.jiaokey.com/book/detail/12408671.html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