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不会说日语的135个理由  图文解析日语初级语法</w:t>
      </w:r>
    </w:p>
    <w:p>
      <w:r>
        <w:rPr>
          <w:rFonts w:ascii="宋体" w:hAnsi="宋体" w:eastAsia="宋体"/>
          <w:sz w:val="24"/>
        </w:rPr>
        <w:t>杨美玲，（日）田中阳子著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不会说日语的135个理由  图文解析日语初级语法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杨美玲，（日）田中阳子著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本书出售、求购地址：https://www.jiaokey.com/book/detail/12408668.html</w:t>
      </w:r>
    </w:p>
    <w:p>
      <w:r>
        <w:t>更多相关图书推荐：https://www.jiaokey.com</w:t>
      </w:r>
    </w:p>
    <w:p>
      <w:r>
        <w:t>杨美玲，（日）田中阳子著 其他作品：https://www.jiaokey.com/tag/杨美玲，（日）田中阳子著.html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关键词搜索：https://www.jiaokey.com/tag/不会说日语的135个理由  图文解析日语初级语法.html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