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书名：又酷又逗趣的口语日语</w:t>
      </w:r>
    </w:p>
    <w:p>
      <w:r>
        <w:t>作者：（日）尾崎一郎编著</w:t>
      </w:r>
    </w:p>
    <w:p>
      <w:r>
        <w:t>出版社：世界图书北京出版公司,2009.10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又酷又逗趣的口语日语 评论地址：https://www.jiaokey.com/book/detail/12408667.html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