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中国土壤-作物中微量元素研究现状和展望</w:t>
      </w:r>
    </w:p>
    <w:p>
      <w:r>
        <w:rPr>
          <w:rFonts w:ascii="宋体" w:hAnsi="宋体" w:eastAsia="宋体"/>
          <w:sz w:val="24"/>
        </w:rPr>
        <w:t>邹春琴，张福锁著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中国土壤-作物中微量元素研究现状和展望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邹春琴，张福锁著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本书出售、求购地址：https://www.jiaokey.com/book/detail/12408625.html</w:t>
      </w:r>
    </w:p>
    <w:p>
      <w:r>
        <w:t>更多相关图书推荐：https://www.jiaokey.com</w:t>
      </w:r>
    </w:p>
    <w:p>
      <w:r>
        <w:t>邹春琴，张福锁著 其他作品：https://www.jiaokey.com/tag/邹春琴，张福锁著.html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关键词搜索：https://www.jiaokey.com/tag/中国土壤-作物中微量元素研究现状和展望.html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