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感悟那些启迪亿万人心灵的哲理散文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感悟那些启迪亿万人心灵的哲理散文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本书出售、求购地址：https://www.jiaokey.com/book/detail/12408599.html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关键词搜索：https://www.jiaokey.com/tag/感悟那些启迪亿万人心灵的哲理散文.html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