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蔷薇少年观察日记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蔷薇少年观察日记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本书出售、求购地址：https://www.jiaokey.com/book/detail/12408555.html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关键词搜索：https://www.jiaokey.com/tag/蔷薇少年观察日记.html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