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书名：文章千古事  谈诗论艺图文本</w:t>
      </w:r>
    </w:p>
    <w:p>
      <w:r>
        <w:t>作者：周啸天等编著</w:t>
      </w:r>
    </w:p>
    <w:p>
      <w:r>
        <w:t>出版社：南京：凤凰出版社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文章千古事  谈诗论艺图文本 评论地址：https://www.jiaokey.com/book/detail/12408543.html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