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中国社会网络与社会资本研究报告  2008-2009社会网络与产业复杂网络</w:t>
      </w:r>
    </w:p>
    <w:p>
      <w:r>
        <w:rPr>
          <w:rFonts w:ascii="宋体" w:hAnsi="宋体" w:eastAsia="宋体"/>
          <w:sz w:val="24"/>
        </w:rPr>
        <w:t>杨建梅著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中国社会网络与社会资本研究报告  2008-2009社会网络与产业复杂网络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企业管理-研究-中国-2008-2009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本书出售、求购地址：https://www.jiaokey.com/book/detail/12408514.html</w:t>
      </w:r>
    </w:p>
    <w:p>
      <w:r>
        <w:t>更多相关图书推荐：https://www.jiaokey.com</w:t>
      </w:r>
    </w:p>
    <w:p>
      <w:r>
        <w:t>杨建梅著 其他作品：https://www.jiaokey.com/tag/杨建梅著.html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关键词搜索：https://www.jiaokey.com/tag/企业管理-研究-中国-2008-2009.html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