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竹藤家具制造工艺</w:t>
      </w:r>
    </w:p>
    <w:p>
      <w:r>
        <w:rPr>
          <w:rFonts w:ascii="宋体" w:hAnsi="宋体" w:eastAsia="宋体"/>
          <w:sz w:val="24"/>
        </w:rPr>
        <w:t>吴智慧，李吉庆，袁哲编著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竹藤家具制造工艺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吴智慧，李吉庆，袁哲编著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本书出售、求购地址：https://www.jiaokey.com/book/detail/12408512.html</w:t>
      </w:r>
    </w:p>
    <w:p>
      <w:r>
        <w:t>更多相关图书推荐：https://www.jiaokey.com</w:t>
      </w:r>
    </w:p>
    <w:p>
      <w:r>
        <w:t>吴智慧，李吉庆，袁哲编著 其他作品：https://www.jiaokey.com/tag/吴智慧，李吉庆，袁哲编著.html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关键词搜索：https://www.jiaokey.com/tag/竹藤家具制造工艺.html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