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这样销售才能成交  销售精英密码23455</w:t>
      </w:r>
    </w:p>
    <w:p>
      <w:r>
        <w:rPr>
          <w:rFonts w:ascii="宋体" w:hAnsi="宋体" w:eastAsia="宋体"/>
          <w:sz w:val="24"/>
        </w:rPr>
        <w:t>李洪导，张吉海著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这样销售才能成交  销售精英密码23455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李洪导，张吉海著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本书出售、求购地址：https://www.jiaokey.com/book/detail/12408509.html</w:t>
      </w:r>
    </w:p>
    <w:p>
      <w:r>
        <w:t>更多相关图书推荐：https://www.jiaokey.com</w:t>
      </w:r>
    </w:p>
    <w:p>
      <w:r>
        <w:t>李洪导，张吉海著 其他作品：https://www.jiaokey.com/tag/李洪导，张吉海著.html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关键词搜索：https://www.jiaokey.com/tag/这样销售才能成交  销售精英密码23455.html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