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书名：新媒体概论</w:t>
      </w:r>
    </w:p>
    <w:p>
      <w:r>
        <w:t>作者：石磊著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新媒体概论 评论地址：https://www.jiaokey.com/book/detail/12408507.html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