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人类可接受风险</w:t>
      </w:r>
    </w:p>
    <w:p>
      <w:r>
        <w:rPr>
          <w:rFonts w:ascii="宋体" w:hAnsi="宋体" w:eastAsia="宋体"/>
          <w:sz w:val="24"/>
        </w:rPr>
        <w:t>（英）巴鲁克·费斯科霍夫等著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人类可接受风险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（英）巴鲁克·费斯科霍夫等著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本书出售、求购地址：https://www.jiaokey.com/book/detail/12408506.html</w:t>
      </w:r>
    </w:p>
    <w:p>
      <w:r>
        <w:t>更多相关图书推荐：https://www.jiaokey.com</w:t>
      </w:r>
    </w:p>
    <w:p>
      <w:r>
        <w:t>（英）巴鲁克·费斯科霍夫等著 其他作品：https://www.jiaokey.com/tag/（英）巴鲁克·费斯科霍夫等著.html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关键词搜索：https://www.jiaokey.com/tag/人类可接受风险.html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