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一种问题解决方式</w:t>
      </w:r>
    </w:p>
    <w:p>
      <w:r>
        <w:rPr>
          <w:rFonts w:ascii="宋体" w:hAnsi="宋体" w:eastAsia="宋体"/>
          <w:sz w:val="24"/>
        </w:rPr>
        <w:t>（美）卢克·M.弗罗布，布莱恩·T.麦卡恩著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一种问题解决方式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（美）卢克·M.弗罗布，布莱恩·T.麦卡恩著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本书出售、求购地址：https://www.jiaokey.com/book/detail/12408492.html</w:t>
      </w:r>
    </w:p>
    <w:p>
      <w:r>
        <w:t>更多相关图书推荐：https://www.jiaokey.com</w:t>
      </w:r>
    </w:p>
    <w:p>
      <w:r>
        <w:t>（美）卢克·M.弗罗布，布莱恩·T.麦卡恩著 其他作品：https://www.jiaokey.com/tag/（美）卢克·M.弗罗布，布莱恩·T.麦卡恩著.html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关键词搜索：https://www.jiaokey.com/tag/管理经济学  一种问题解决方式.html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