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书名：机械设备失效分析</w:t>
      </w:r>
    </w:p>
    <w:p>
      <w:r>
        <w:t>作者：于显龙，张瑞，黄维浩编著</w:t>
      </w:r>
    </w:p>
    <w:p>
      <w:r>
        <w:t>出版社：上海：上海科学技术出版社</w:t>
      </w:r>
    </w:p>
    <w:p>
      <w:r>
        <w:t>出版日期：2009.10</w:t>
      </w:r>
    </w:p>
    <w:p>
      <w:r>
        <w:t>总页数：413</w:t>
      </w:r>
    </w:p>
    <w:p>
      <w:r>
        <w:t>更多请访问教客网: www.jiaokey.com</w:t>
      </w:r>
    </w:p>
    <w:p>
      <w:r>
        <w:t>机械设备失效分析 评论地址：https://www.jiaokey.com/book/detail/12408471.html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