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蛮荒记  完整版  5  九鼎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蛮荒记  完整版  5  九鼎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本书出售、求购地址：https://www.jiaokey.com/book/detail/12408452.html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关键词搜索：https://www.jiaokey.com/tag/蛮荒记  完整版  5  九鼎.html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