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书名：临床感染性疾病  病原学诊断与分析</w:t>
      </w:r>
    </w:p>
    <w:p>
      <w:r>
        <w:t>作者：沈定霞编著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临床感染性疾病  病原学诊断与分析 评论地址：https://www.jiaokey.com/book/detail/12408447.html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