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雾锁伦敦城  英国金融战役史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雾锁伦敦城  英国金融战役史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本书出售、求购地址：https://www.jiaokey.com/book/detail/12408427.html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北京市：中国科学技术出版社 出版图书：https://www.jiaokey.com/tag/北京市：中国科学技术出版社.html</w:t>
      </w:r>
    </w:p>
    <w:p>
      <w:r>
        <w:t>关键词搜索：https://www.jiaokey.com/tag/雾锁伦敦城  英国金融战役史.html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