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书名：我的第一次折布手作</w:t>
      </w:r>
    </w:p>
    <w:p>
      <w:r>
        <w:t>作者：林素伶著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我的第一次折布手作 评论地址：https://www.jiaokey.com/book/detail/12408399.html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