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单元整体教学构建艺术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单元整体教学构建艺术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本书出售、求购地址：https://www.jiaokey.com/book/detail/12408372.html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