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书名：宋代名人鄄城张詠史志稗记辑研初稿</w:t>
      </w:r>
    </w:p>
    <w:p>
      <w:r>
        <w:t>作者：涂相乾，李之勤著</w:t>
      </w:r>
    </w:p>
    <w:p>
      <w:r>
        <w:t>出版社：</w:t>
      </w:r>
    </w:p>
    <w:p>
      <w:r>
        <w:t>出版日期：2006.07</w:t>
      </w:r>
    </w:p>
    <w:p>
      <w:r>
        <w:t>总页数：160</w:t>
      </w:r>
    </w:p>
    <w:p>
      <w:r>
        <w:t>更多请访问教客网: www.jiaokey.com</w:t>
      </w:r>
    </w:p>
    <w:p>
      <w:r>
        <w:t>宋代名人鄄城张詠史志稗记辑研初稿 评论地址：https://www.jiaokey.com/book/detail/12408354.html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