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书名：中国第1部获国际奖电影  农人之春逸史</w:t>
      </w:r>
    </w:p>
    <w:p>
      <w:r>
        <w:t>作者：陈智著</w:t>
      </w:r>
    </w:p>
    <w:p>
      <w:r>
        <w:t>出版社：香港：中国国际文化出版社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中国第1部获国际奖电影  农人之春逸史 评论地址：https://www.jiaokey.com/book/detail/12408337.html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