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科研活动道德规范读本  试用本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科研活动道德规范读本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本书出售、求购地址：https://www.jiaokey.com/book/detail/12408332.html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关键词搜索：https://www.jiaokey.com/tag/科研活动道德规范读本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