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商业银行内部评级体系实施理论研究</w:t>
      </w:r>
    </w:p>
    <w:p>
      <w:r>
        <w:rPr>
          <w:rFonts w:ascii="宋体" w:hAnsi="宋体" w:eastAsia="宋体"/>
          <w:sz w:val="24"/>
        </w:rPr>
        <w:t>沈沛龙著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商业银行内部评级体系实施理论研究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本书出售、求购地址：https://www.jiaokey.com/book/detail/12408302.html</w:t>
      </w:r>
    </w:p>
    <w:p>
      <w:r>
        <w:t>更多相关图书推荐：https://www.jiaokey.com</w:t>
      </w:r>
    </w:p>
    <w:p>
      <w:r>
        <w:t>沈沛龙著 其他作品：https://www.jiaokey.com/tag/沈沛龙著.html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关键词搜索：https://www.jiaokey.com/tag/商业银行内部评级体系实施理论研究.html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