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书名：赶河湾  歌舞剧</w:t>
      </w:r>
    </w:p>
    <w:p>
      <w:r>
        <w:t>作者：杨琦编剧，李向一编曲</w:t>
      </w:r>
    </w:p>
    <w:p>
      <w:r>
        <w:t>出版社：上海：上海文艺出版社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赶河湾  歌舞剧 评论地址：https://www.jiaokey.com/book/detail/12408292.html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