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舌战群儒  扬州评话</w:t>
      </w:r>
    </w:p>
    <w:p>
      <w:r>
        <w:rPr>
          <w:rFonts w:ascii="宋体" w:hAnsi="宋体" w:eastAsia="宋体"/>
          <w:sz w:val="24"/>
        </w:rPr>
        <w:t>康重华口述；杨州市文联整理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舌战群儒  扬州评话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康重华口述；杨州市文联整理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本书出售、求购地址：https://www.jiaokey.com/book/detail/12408240.html</w:t>
      </w:r>
    </w:p>
    <w:p>
      <w:r>
        <w:t>更多相关图书推荐：https://www.jiaokey.com</w:t>
      </w:r>
    </w:p>
    <w:p>
      <w:r>
        <w:t>康重华口述；杨州市文联整理 其他作品：https://www.jiaokey.com/tag/康重华口述；杨州市文联整理.html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关键词搜索：https://www.jiaokey.com/tag/舌战群儒  扬州评话.html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