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安徽地方戏选曲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安徽地方戏选曲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本书出售、求购地址：https://www.jiaokey.com/book/detail/12408228.html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关键词搜索：https://www.jiaokey.com/tag/安徽地方戏选曲.html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