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书名：大揪什锦汤  歌表演</w:t>
      </w:r>
    </w:p>
    <w:p>
      <w:r>
        <w:t>作者：王春元，王金陵编剧，刘炽作曲</w:t>
      </w:r>
    </w:p>
    <w:p>
      <w:r>
        <w:t>出版社：音乐出版社,1958.12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大揪什锦汤  歌表演 评论地址：https://www.jiaokey.com/book/detail/12408187.html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