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迎新年唱诗  上海市1958年庆丰收迎新年赛诗会诗选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迎新年唱诗  上海市1958年庆丰收迎新年赛诗会诗选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本书出售、求购地址：https://www.jiaokey.com/book/detail/12408144.html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关键词搜索：https://www.jiaokey.com/tag/迎新年唱诗  上海市1958年庆丰收迎新年赛诗会诗选.html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