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书名：小王打鸟</w:t>
      </w:r>
    </w:p>
    <w:p>
      <w:r>
        <w:t>作者：郭文保口述；依群记录</w:t>
      </w:r>
    </w:p>
    <w:p>
      <w:r>
        <w:t>出版社：长春：吉林人民出版社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小王打鸟 评论地址：https://www.jiaokey.com/book/detail/12408074.html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