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大巴山的早晨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大巴山的早晨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本书出售、求购地址：https://www.jiaokey.com/book/detail/12408063.html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关键词搜索：https://www.jiaokey.com/tag/大巴山的早晨.html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