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书名：王二英思盼  泗州戏</w:t>
      </w:r>
    </w:p>
    <w:p>
      <w:r>
        <w:t>作者：周风云，唐永松口述</w:t>
      </w:r>
    </w:p>
    <w:p>
      <w:r>
        <w:t>出版社：合肥:安徽人民出版社,1957.09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王二英思盼  泗州戏 评论地址：https://www.jiaokey.com/book/detail/12408022.html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