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书名：一部新水车  地方戏曲</w:t>
      </w:r>
    </w:p>
    <w:p>
      <w:r>
        <w:t>作者：周西海著</w:t>
      </w:r>
    </w:p>
    <w:p>
      <w:r>
        <w:t>出版社：郑州：河南人民出版社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一部新水车  地方戏曲 评论地址：https://www.jiaokey.com/book/detail/12408020.html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