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书名：智取生辰纲  豫剧</w:t>
      </w:r>
    </w:p>
    <w:p>
      <w:r>
        <w:t>作者：安澜编著；河南省戏曲改进委员会辑</w:t>
      </w:r>
    </w:p>
    <w:p>
      <w:r>
        <w:t>出版社：郑州：河南人民出版社</w:t>
      </w:r>
    </w:p>
    <w:p>
      <w:r>
        <w:t>出版日期：1954.08</w:t>
      </w:r>
    </w:p>
    <w:p>
      <w:r>
        <w:t>总页数：44</w:t>
      </w:r>
    </w:p>
    <w:p>
      <w:r>
        <w:t>更多请访问教客网: www.jiaokey.com</w:t>
      </w:r>
    </w:p>
    <w:p>
      <w:r>
        <w:t>智取生辰纲  豫剧 评论地址：https://www.jiaokey.com/book/detail/12408013.html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