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土制化工产品二十种</w:t>
      </w:r>
    </w:p>
    <w:p>
      <w:r>
        <w:rPr>
          <w:rFonts w:ascii="宋体" w:hAnsi="宋体" w:eastAsia="宋体"/>
          <w:sz w:val="24"/>
        </w:rPr>
        <w:t>山西省植物综合利用科学研究所编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土制化工产品二十种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山西省植物综合利用科学研究所编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本书出售、求购地址：https://www.jiaokey.com/book/detail/12407973.html</w:t>
      </w:r>
    </w:p>
    <w:p>
      <w:r>
        <w:t>更多相关图书推荐：https://www.jiaokey.com</w:t>
      </w:r>
    </w:p>
    <w:p>
      <w:r>
        <w:t>山西省植物综合利用科学研究所编 其他作品：https://www.jiaokey.com/tag/山西省植物综合利用科学研究所编.html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关键词搜索：https://www.jiaokey.com/tag/土制化工产品二十种.html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